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ADD6" w14:textId="77777777" w:rsidR="00AD0D35" w:rsidRDefault="00AD0D35" w:rsidP="006E688E">
      <w:pPr>
        <w:ind w:firstLine="709"/>
        <w:jc w:val="center"/>
        <w:rPr>
          <w:rStyle w:val="ac"/>
          <w:i w:val="0"/>
          <w:sz w:val="30"/>
          <w:szCs w:val="30"/>
        </w:rPr>
      </w:pPr>
      <w:bookmarkStart w:id="0" w:name="_GoBack"/>
      <w:bookmarkEnd w:id="0"/>
    </w:p>
    <w:tbl>
      <w:tblPr>
        <w:tblW w:w="10031" w:type="dxa"/>
        <w:tblLook w:val="00A0" w:firstRow="1" w:lastRow="0" w:firstColumn="1" w:lastColumn="0" w:noHBand="0" w:noVBand="0"/>
      </w:tblPr>
      <w:tblGrid>
        <w:gridCol w:w="108"/>
        <w:gridCol w:w="4048"/>
        <w:gridCol w:w="1055"/>
        <w:gridCol w:w="4536"/>
        <w:gridCol w:w="284"/>
      </w:tblGrid>
      <w:tr w:rsidR="001D7390" w:rsidRPr="00860A71" w14:paraId="4BB57598" w14:textId="77777777" w:rsidTr="00A063E3">
        <w:trPr>
          <w:gridBefore w:val="1"/>
          <w:wBefore w:w="108" w:type="dxa"/>
          <w:trHeight w:val="2268"/>
        </w:trPr>
        <w:tc>
          <w:tcPr>
            <w:tcW w:w="4048" w:type="dxa"/>
          </w:tcPr>
          <w:p w14:paraId="24BC9873" w14:textId="77777777" w:rsidR="001D7390" w:rsidRPr="00860A71" w:rsidRDefault="001D7390" w:rsidP="003D457C">
            <w:pPr>
              <w:widowControl w:val="0"/>
              <w:ind w:left="-108" w:right="-108"/>
              <w:jc w:val="center"/>
              <w:rPr>
                <w:sz w:val="2"/>
                <w:szCs w:val="2"/>
              </w:rPr>
            </w:pPr>
          </w:p>
          <w:p w14:paraId="723145F9" w14:textId="3336359B" w:rsidR="001D7390" w:rsidRPr="00860A71" w:rsidRDefault="008D3C83" w:rsidP="003D457C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292" distR="114292" simplePos="0" relativeHeight="251657216" behindDoc="0" locked="0" layoutInCell="1" allowOverlap="1" wp14:anchorId="43873550" wp14:editId="4F05F935">
                      <wp:simplePos x="0" y="0"/>
                      <wp:positionH relativeFrom="column">
                        <wp:posOffset>344804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59508" id="Прямая соединительная линия 1" o:spid="_x0000_s1026" style="position:absolute;z-index:251657216;visibility:visible;mso-wrap-style:square;mso-width-percent:0;mso-height-percent:0;mso-wrap-distance-left:3.17478mm;mso-wrap-distance-top:-1e-4mm;mso-wrap-distance-right:3.17478mm;mso-wrap-distance-bottom:-1e-4mm;mso-position-horizontal:absolute;mso-position-horizontal-relative:text;mso-position-vertical:absolute;mso-position-vertical-relative:text;mso-width-percent:0;mso-height-percent:0;mso-width-relative:page;mso-height-relative:page" from="27.15pt,2.9pt" to="27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"/>
                  </w:pict>
                </mc:Fallback>
              </mc:AlternateContent>
            </w:r>
            <w:r w:rsidR="001D7390" w:rsidRPr="00860A71">
              <w:rPr>
                <w:sz w:val="16"/>
                <w:szCs w:val="16"/>
              </w:rPr>
              <w:t>МIНIСТЭРСТВА</w:t>
            </w:r>
            <w:r w:rsidR="001D7390">
              <w:rPr>
                <w:sz w:val="16"/>
                <w:szCs w:val="16"/>
              </w:rPr>
              <w:t xml:space="preserve"> </w:t>
            </w:r>
            <w:r w:rsidR="001D7390" w:rsidRPr="00860A71">
              <w:rPr>
                <w:sz w:val="16"/>
                <w:szCs w:val="16"/>
              </w:rPr>
              <w:t xml:space="preserve">ПА НАДЗВЫЧАЙНЫХ СIТУАЦЫЯХ  </w:t>
            </w:r>
          </w:p>
          <w:p w14:paraId="67564542" w14:textId="77777777" w:rsidR="001D7390" w:rsidRPr="00860A71" w:rsidRDefault="001D7390" w:rsidP="003D457C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860A71">
              <w:rPr>
                <w:sz w:val="16"/>
                <w:szCs w:val="16"/>
              </w:rPr>
              <w:t>РЭСПУБЛIКI  БЕЛАРУСЬ</w:t>
            </w:r>
          </w:p>
          <w:p w14:paraId="73ABF314" w14:textId="77777777" w:rsidR="001D7390" w:rsidRPr="003945C6" w:rsidRDefault="001D7390" w:rsidP="003D457C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</w:p>
          <w:p w14:paraId="26993B01" w14:textId="77777777" w:rsidR="001D7390" w:rsidRPr="00CE321E" w:rsidRDefault="001D7390" w:rsidP="003D457C">
            <w:pPr>
              <w:pStyle w:val="1"/>
              <w:widowControl w:val="0"/>
              <w:ind w:left="-108" w:right="-108"/>
              <w:rPr>
                <w:b w:val="0"/>
                <w:szCs w:val="20"/>
              </w:rPr>
            </w:pPr>
            <w:r w:rsidRPr="00CE321E">
              <w:rPr>
                <w:b w:val="0"/>
                <w:szCs w:val="20"/>
              </w:rPr>
              <w:t xml:space="preserve">УСТАНОВА </w:t>
            </w:r>
          </w:p>
          <w:p w14:paraId="5F796F33" w14:textId="77777777" w:rsidR="001D7390" w:rsidRDefault="001D7390" w:rsidP="003D457C">
            <w:pPr>
              <w:pStyle w:val="1"/>
              <w:rPr>
                <w:b w:val="0"/>
                <w:szCs w:val="20"/>
              </w:rPr>
            </w:pPr>
            <w:r w:rsidRPr="00CE321E">
              <w:rPr>
                <w:b w:val="0"/>
                <w:szCs w:val="20"/>
              </w:rPr>
              <w:t xml:space="preserve">«ВIЦЕБСКАЕ АБЛАСНОЕ </w:t>
            </w:r>
            <w:r w:rsidRPr="00CE321E">
              <w:rPr>
                <w:b w:val="0"/>
                <w:szCs w:val="20"/>
                <w:lang w:val="be-BY"/>
              </w:rPr>
              <w:t>Ў</w:t>
            </w:r>
            <w:r w:rsidRPr="00CE321E">
              <w:rPr>
                <w:b w:val="0"/>
                <w:szCs w:val="20"/>
              </w:rPr>
              <w:t>ПРА</w:t>
            </w:r>
            <w:r w:rsidRPr="00CE321E">
              <w:rPr>
                <w:b w:val="0"/>
                <w:szCs w:val="20"/>
                <w:lang w:val="be-BY"/>
              </w:rPr>
              <w:t>Ў</w:t>
            </w:r>
            <w:r w:rsidRPr="00CE321E">
              <w:rPr>
                <w:b w:val="0"/>
                <w:szCs w:val="20"/>
              </w:rPr>
              <w:t>ЛЕННЕ М</w:t>
            </w:r>
            <w:r w:rsidRPr="00CE321E">
              <w:rPr>
                <w:b w:val="0"/>
                <w:szCs w:val="20"/>
                <w:lang w:val="be-BY"/>
              </w:rPr>
              <w:t xml:space="preserve">ІНІСТЭРСТВА ПА </w:t>
            </w:r>
            <w:r w:rsidRPr="00CE321E">
              <w:rPr>
                <w:b w:val="0"/>
                <w:szCs w:val="20"/>
              </w:rPr>
              <w:t>Н</w:t>
            </w:r>
            <w:r w:rsidRPr="00CE321E">
              <w:rPr>
                <w:b w:val="0"/>
                <w:szCs w:val="20"/>
                <w:lang w:val="be-BY"/>
              </w:rPr>
              <w:t>АДЗВЫЧАЙНЫХ СІТУАЦЫЯХ РЭСПУБЛІКІ БЕЛАРУСЬ</w:t>
            </w:r>
            <w:r w:rsidRPr="00CE321E">
              <w:rPr>
                <w:b w:val="0"/>
                <w:szCs w:val="20"/>
              </w:rPr>
              <w:t>»</w:t>
            </w:r>
          </w:p>
          <w:p w14:paraId="50ABEF90" w14:textId="77777777" w:rsidR="001D7390" w:rsidRPr="00C43FA9" w:rsidRDefault="001D7390" w:rsidP="003D457C">
            <w:pPr>
              <w:pStyle w:val="1"/>
              <w:rPr>
                <w:szCs w:val="20"/>
              </w:rPr>
            </w:pPr>
          </w:p>
          <w:p w14:paraId="6F1240B3" w14:textId="77777777" w:rsidR="001D7390" w:rsidRPr="00374A16" w:rsidRDefault="001D7390" w:rsidP="003D457C">
            <w:pPr>
              <w:pStyle w:val="2"/>
            </w:pPr>
            <w:r w:rsidRPr="00374A16">
              <w:t>ВІЦЕБСКI ГАРАДСКІ</w:t>
            </w:r>
          </w:p>
          <w:p w14:paraId="2A49079E" w14:textId="136C1283" w:rsidR="001D7390" w:rsidRPr="009D43F4" w:rsidRDefault="008D3C83" w:rsidP="003D457C">
            <w:pPr>
              <w:pStyle w:val="2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293" distR="114293" simplePos="0" relativeHeight="251658240" behindDoc="0" locked="0" layoutInCell="0" allowOverlap="1" wp14:anchorId="351517C1" wp14:editId="07278D80">
                      <wp:simplePos x="0" y="0"/>
                      <wp:positionH relativeFrom="column">
                        <wp:posOffset>286384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9E39C" id="Прямая соединительная линия 2" o:spid="_x0000_s1026" style="position:absolute;z-index:251658240;visibility:visible;mso-wrap-style:square;mso-width-percent:0;mso-height-percent:0;mso-wrap-distance-left:3.17481mm;mso-wrap-distance-top:-1e-4mm;mso-wrap-distance-right:3.17481mm;mso-wrap-distance-bottom:-1e-4mm;mso-position-horizontal:absolute;mso-position-horizontal-relative:text;mso-position-vertical:absolute;mso-position-vertical-relative:text;mso-width-percent:0;mso-height-percent:0;mso-width-relative:page;mso-height-relative:page" from="22.55pt,2.9pt" to="22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" o:allowincell="f"/>
                  </w:pict>
                </mc:Fallback>
              </mc:AlternateContent>
            </w:r>
            <w:r w:rsidR="001D7390" w:rsidRPr="00374A16">
              <w:t>AДДЗЕЛ ПА НАДЗ</w:t>
            </w:r>
            <w:r w:rsidR="001D7390">
              <w:t>ВЫЧАЙНЫХ СIТУАЦЫЯХ</w:t>
            </w:r>
          </w:p>
          <w:p w14:paraId="4EB60426" w14:textId="77777777" w:rsidR="001D7390" w:rsidRPr="00953C0F" w:rsidRDefault="001D7390" w:rsidP="003D457C">
            <w:pPr>
              <w:pStyle w:val="1"/>
              <w:widowControl w:val="0"/>
              <w:ind w:left="-108" w:right="-108"/>
              <w:rPr>
                <w:sz w:val="10"/>
              </w:rPr>
            </w:pPr>
          </w:p>
        </w:tc>
        <w:tc>
          <w:tcPr>
            <w:tcW w:w="1055" w:type="dxa"/>
          </w:tcPr>
          <w:p w14:paraId="37CA1825" w14:textId="77777777" w:rsidR="001D7390" w:rsidRPr="00860A71" w:rsidRDefault="001D7390" w:rsidP="003D457C">
            <w:pPr>
              <w:ind w:left="-59" w:firstLine="59"/>
            </w:pPr>
          </w:p>
        </w:tc>
        <w:tc>
          <w:tcPr>
            <w:tcW w:w="4820" w:type="dxa"/>
            <w:gridSpan w:val="2"/>
          </w:tcPr>
          <w:p w14:paraId="5F0D2452" w14:textId="77777777" w:rsidR="001D7390" w:rsidRPr="00860A71" w:rsidRDefault="001D7390" w:rsidP="003D457C">
            <w:pPr>
              <w:widowControl w:val="0"/>
              <w:ind w:left="-108" w:right="-108"/>
              <w:jc w:val="center"/>
              <w:rPr>
                <w:sz w:val="4"/>
                <w:szCs w:val="4"/>
              </w:rPr>
            </w:pPr>
          </w:p>
          <w:p w14:paraId="163758AD" w14:textId="77777777" w:rsidR="001D7390" w:rsidRPr="00860A71" w:rsidRDefault="001D7390" w:rsidP="003D457C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860A71">
              <w:rPr>
                <w:sz w:val="16"/>
                <w:szCs w:val="16"/>
              </w:rPr>
              <w:t>МИНИСТЕРСТВО ПО ЧРЕЗВЫЧАЙНЫМ СИТУАЦИЯМ РЕСПУБЛИКИ БЕЛАРУСЬ</w:t>
            </w:r>
          </w:p>
          <w:p w14:paraId="64519420" w14:textId="77777777" w:rsidR="001D7390" w:rsidRPr="00860A71" w:rsidRDefault="001D7390" w:rsidP="003D457C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</w:p>
          <w:p w14:paraId="28AC8111" w14:textId="77777777" w:rsidR="001D7390" w:rsidRPr="0033017B" w:rsidRDefault="001D7390" w:rsidP="003D457C">
            <w:pPr>
              <w:pStyle w:val="1"/>
              <w:widowControl w:val="0"/>
              <w:ind w:left="-108" w:right="-108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УЧРЕЖДЕНИЕ</w:t>
            </w:r>
          </w:p>
          <w:p w14:paraId="7CE04329" w14:textId="77777777" w:rsidR="001D7390" w:rsidRDefault="001D7390" w:rsidP="003D457C">
            <w:pPr>
              <w:pStyle w:val="2"/>
              <w:rPr>
                <w:szCs w:val="20"/>
              </w:rPr>
            </w:pPr>
            <w:r w:rsidRPr="00CE321E">
              <w:rPr>
                <w:b w:val="0"/>
                <w:szCs w:val="20"/>
              </w:rPr>
              <w:t>«</w:t>
            </w:r>
            <w:r>
              <w:rPr>
                <w:b w:val="0"/>
                <w:szCs w:val="20"/>
              </w:rPr>
              <w:t xml:space="preserve">ВИТЕБСКОЕ ОБЛАСТНОЕ </w:t>
            </w:r>
            <w:r>
              <w:rPr>
                <w:b w:val="0"/>
                <w:szCs w:val="20"/>
                <w:lang w:val="be-BY"/>
              </w:rPr>
              <w:t xml:space="preserve">УПРАВЛЕНИЕ </w:t>
            </w:r>
            <w:r>
              <w:rPr>
                <w:b w:val="0"/>
                <w:szCs w:val="20"/>
              </w:rPr>
              <w:t xml:space="preserve">МИНИСТЕРСТВА </w:t>
            </w:r>
            <w:r w:rsidRPr="00CE321E">
              <w:rPr>
                <w:b w:val="0"/>
                <w:szCs w:val="20"/>
                <w:lang w:val="be-BY"/>
              </w:rPr>
              <w:t>П</w:t>
            </w:r>
            <w:r>
              <w:rPr>
                <w:b w:val="0"/>
                <w:szCs w:val="20"/>
                <w:lang w:val="be-BY"/>
              </w:rPr>
              <w:t xml:space="preserve">О </w:t>
            </w:r>
            <w:r>
              <w:rPr>
                <w:b w:val="0"/>
                <w:szCs w:val="20"/>
              </w:rPr>
              <w:t xml:space="preserve">ЧРЕЗВЫЧАЙНЫМ </w:t>
            </w:r>
            <w:r>
              <w:rPr>
                <w:b w:val="0"/>
                <w:szCs w:val="20"/>
                <w:lang w:val="be-BY"/>
              </w:rPr>
              <w:t>СИТУАЦИЯМ РЕСПУБЛИКИ БЕЛАРУСЬ</w:t>
            </w:r>
            <w:r w:rsidRPr="00CE321E">
              <w:rPr>
                <w:b w:val="0"/>
                <w:szCs w:val="20"/>
              </w:rPr>
              <w:t>»</w:t>
            </w:r>
          </w:p>
          <w:p w14:paraId="427D81DE" w14:textId="77777777" w:rsidR="001D7390" w:rsidRDefault="001D7390" w:rsidP="003D457C">
            <w:pPr>
              <w:pStyle w:val="1"/>
            </w:pPr>
          </w:p>
          <w:p w14:paraId="63EBF2CB" w14:textId="77777777" w:rsidR="001D7390" w:rsidRDefault="001D7390" w:rsidP="003D457C">
            <w:pPr>
              <w:pStyle w:val="2"/>
              <w:rPr>
                <w:szCs w:val="20"/>
              </w:rPr>
            </w:pPr>
            <w:r>
              <w:rPr>
                <w:szCs w:val="20"/>
              </w:rPr>
              <w:t xml:space="preserve">ВИТЕБСКИЙ ГОРОДСКОЙ </w:t>
            </w:r>
          </w:p>
          <w:p w14:paraId="6DCE4B15" w14:textId="77777777" w:rsidR="001D7390" w:rsidRDefault="001D7390" w:rsidP="003D457C">
            <w:pPr>
              <w:pStyle w:val="2"/>
              <w:rPr>
                <w:szCs w:val="20"/>
              </w:rPr>
            </w:pPr>
            <w:r>
              <w:rPr>
                <w:szCs w:val="20"/>
              </w:rPr>
              <w:t>ОТДЕЛ  ПО  ЧРЕЗВЫЧАЙНЫМ</w:t>
            </w:r>
          </w:p>
          <w:p w14:paraId="1E234FB4" w14:textId="77777777" w:rsidR="001D7390" w:rsidRPr="00953C0F" w:rsidRDefault="001D7390" w:rsidP="003D457C">
            <w:pPr>
              <w:pStyle w:val="1"/>
            </w:pPr>
            <w:r>
              <w:rPr>
                <w:szCs w:val="20"/>
              </w:rPr>
              <w:t>СИТУАЦИЯМ</w:t>
            </w:r>
          </w:p>
        </w:tc>
      </w:tr>
      <w:tr w:rsidR="001D7390" w:rsidRPr="00860A71" w14:paraId="102BAB22" w14:textId="77777777" w:rsidTr="00A063E3">
        <w:trPr>
          <w:gridBefore w:val="1"/>
          <w:wBefore w:w="108" w:type="dxa"/>
          <w:trHeight w:val="901"/>
        </w:trPr>
        <w:tc>
          <w:tcPr>
            <w:tcW w:w="4048" w:type="dxa"/>
          </w:tcPr>
          <w:p w14:paraId="0B6D33D2" w14:textId="77777777" w:rsidR="001D7390" w:rsidRPr="00860A71" w:rsidRDefault="001D7390" w:rsidP="003D457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7769AC78" w14:textId="77777777" w:rsidR="001D7390" w:rsidRPr="003945C6" w:rsidRDefault="001D7390" w:rsidP="003D4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в</w:t>
            </w:r>
            <w:r>
              <w:rPr>
                <w:sz w:val="18"/>
                <w:szCs w:val="18"/>
              </w:rPr>
              <w:t>ул. Соф</w:t>
            </w:r>
            <w:r w:rsidRPr="00954927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Панковай, </w:t>
            </w:r>
            <w:r w:rsidRPr="0095492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 210038</w:t>
            </w:r>
            <w:r w:rsidRPr="003945C6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Pr="003945C6">
              <w:rPr>
                <w:sz w:val="18"/>
                <w:szCs w:val="18"/>
              </w:rPr>
              <w:t xml:space="preserve">Віцебск, </w:t>
            </w:r>
          </w:p>
          <w:p w14:paraId="2C0A65BD" w14:textId="77777777" w:rsidR="001D7390" w:rsidRPr="00AB6515" w:rsidRDefault="001D7390" w:rsidP="003D457C">
            <w:pPr>
              <w:jc w:val="center"/>
              <w:rPr>
                <w:sz w:val="18"/>
                <w:szCs w:val="18"/>
              </w:rPr>
            </w:pPr>
            <w:r w:rsidRPr="003945C6">
              <w:rPr>
                <w:sz w:val="18"/>
                <w:szCs w:val="18"/>
                <w:lang w:val="be-BY"/>
              </w:rPr>
              <w:t>Т</w:t>
            </w:r>
            <w:r>
              <w:rPr>
                <w:sz w:val="18"/>
                <w:szCs w:val="18"/>
              </w:rPr>
              <w:t>эл</w:t>
            </w:r>
            <w:r w:rsidRPr="00AB6515">
              <w:rPr>
                <w:sz w:val="18"/>
                <w:szCs w:val="18"/>
              </w:rPr>
              <w:t>./</w:t>
            </w:r>
            <w:r>
              <w:rPr>
                <w:sz w:val="18"/>
                <w:szCs w:val="18"/>
              </w:rPr>
              <w:t>факс</w:t>
            </w:r>
            <w:r w:rsidRPr="00AB6515">
              <w:rPr>
                <w:sz w:val="18"/>
                <w:szCs w:val="18"/>
              </w:rPr>
              <w:t xml:space="preserve"> (0-212) 48-01-85</w:t>
            </w:r>
          </w:p>
          <w:p w14:paraId="25EDDE1A" w14:textId="77777777" w:rsidR="001D7390" w:rsidRPr="00ED0C52" w:rsidRDefault="001D7390" w:rsidP="003D45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16E4823" w14:textId="77777777" w:rsidR="001D7390" w:rsidRPr="00860A71" w:rsidRDefault="001D7390" w:rsidP="003D457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4820" w:type="dxa"/>
            <w:gridSpan w:val="2"/>
          </w:tcPr>
          <w:p w14:paraId="6ED2457F" w14:textId="77777777" w:rsidR="001D7390" w:rsidRPr="00860A71" w:rsidRDefault="001D7390" w:rsidP="003D457C">
            <w:pPr>
              <w:ind w:left="-108" w:right="-108"/>
              <w:jc w:val="center"/>
              <w:rPr>
                <w:sz w:val="18"/>
                <w:szCs w:val="18"/>
                <w:lang w:val="de-DE"/>
              </w:rPr>
            </w:pPr>
          </w:p>
          <w:p w14:paraId="13C110BA" w14:textId="77777777" w:rsidR="001D7390" w:rsidRPr="003945C6" w:rsidRDefault="001D7390" w:rsidP="003D4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у</w:t>
            </w:r>
            <w:r>
              <w:rPr>
                <w:sz w:val="18"/>
                <w:szCs w:val="18"/>
              </w:rPr>
              <w:t xml:space="preserve">л. Софьи Панковой, </w:t>
            </w:r>
            <w:r w:rsidRPr="0095492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 210038</w:t>
            </w:r>
            <w:r w:rsidRPr="003945C6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Pr="003945C6">
              <w:rPr>
                <w:sz w:val="18"/>
                <w:szCs w:val="18"/>
              </w:rPr>
              <w:t xml:space="preserve">Витебск, </w:t>
            </w:r>
          </w:p>
          <w:p w14:paraId="70AB5F26" w14:textId="77777777" w:rsidR="001D7390" w:rsidRPr="003945C6" w:rsidRDefault="001D7390" w:rsidP="003D457C">
            <w:pPr>
              <w:jc w:val="center"/>
              <w:rPr>
                <w:sz w:val="18"/>
                <w:szCs w:val="18"/>
              </w:rPr>
            </w:pPr>
            <w:r w:rsidRPr="003945C6">
              <w:rPr>
                <w:sz w:val="18"/>
                <w:szCs w:val="18"/>
                <w:lang w:val="be-BY"/>
              </w:rPr>
              <w:t>Т</w:t>
            </w:r>
            <w:r>
              <w:rPr>
                <w:sz w:val="18"/>
                <w:szCs w:val="18"/>
              </w:rPr>
              <w:t>ел./факс (0-212) 48-01-85</w:t>
            </w:r>
          </w:p>
          <w:p w14:paraId="796E1BC1" w14:textId="77777777" w:rsidR="001D7390" w:rsidRPr="00ED0C52" w:rsidRDefault="001D7390" w:rsidP="003D45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D7390" w:rsidRPr="00860A71" w14:paraId="12FE7266" w14:textId="77777777" w:rsidTr="00A063E3">
        <w:trPr>
          <w:gridBefore w:val="1"/>
          <w:wBefore w:w="108" w:type="dxa"/>
          <w:trHeight w:val="236"/>
        </w:trPr>
        <w:tc>
          <w:tcPr>
            <w:tcW w:w="4048" w:type="dxa"/>
          </w:tcPr>
          <w:p w14:paraId="7651001B" w14:textId="77777777" w:rsidR="001D7390" w:rsidRPr="001D7390" w:rsidRDefault="001D7390" w:rsidP="007737CD">
            <w:pPr>
              <w:ind w:left="-108" w:right="-108"/>
            </w:pPr>
          </w:p>
          <w:p w14:paraId="1C7DF3F6" w14:textId="77777777" w:rsidR="001D7390" w:rsidRPr="00860A71" w:rsidRDefault="001D7390" w:rsidP="007737CD">
            <w:pPr>
              <w:ind w:left="-108" w:right="-108"/>
              <w:rPr>
                <w:sz w:val="22"/>
                <w:szCs w:val="22"/>
              </w:rPr>
            </w:pPr>
            <w:r w:rsidRPr="00860A71">
              <w:rPr>
                <w:sz w:val="20"/>
                <w:szCs w:val="20"/>
              </w:rPr>
              <w:softHyphen/>
            </w:r>
            <w:r w:rsidRPr="00860A71">
              <w:rPr>
                <w:sz w:val="20"/>
                <w:szCs w:val="20"/>
              </w:rPr>
              <w:softHyphen/>
            </w:r>
            <w:r w:rsidRPr="00860A71">
              <w:rPr>
                <w:sz w:val="20"/>
                <w:szCs w:val="20"/>
              </w:rPr>
              <w:softHyphen/>
            </w:r>
            <w:r w:rsidRPr="00860A71">
              <w:rPr>
                <w:sz w:val="20"/>
                <w:szCs w:val="20"/>
              </w:rPr>
              <w:softHyphen/>
            </w:r>
            <w:r w:rsidRPr="00860A71">
              <w:rPr>
                <w:sz w:val="20"/>
                <w:szCs w:val="20"/>
              </w:rPr>
              <w:softHyphen/>
            </w:r>
            <w:r w:rsidRPr="00860A71">
              <w:rPr>
                <w:sz w:val="20"/>
                <w:szCs w:val="20"/>
              </w:rPr>
              <w:softHyphen/>
            </w:r>
            <w:r w:rsidRPr="00860A71">
              <w:rPr>
                <w:sz w:val="20"/>
                <w:szCs w:val="20"/>
              </w:rPr>
              <w:softHyphen/>
            </w:r>
            <w:r w:rsidRPr="00860A71">
              <w:rPr>
                <w:sz w:val="22"/>
                <w:szCs w:val="22"/>
              </w:rPr>
              <w:t>_________________  № ________________</w:t>
            </w:r>
          </w:p>
          <w:p w14:paraId="2704EA6D" w14:textId="77777777" w:rsidR="001D7390" w:rsidRPr="00860A71" w:rsidRDefault="001D7390" w:rsidP="007737CD">
            <w:pPr>
              <w:ind w:left="-108" w:right="-108"/>
              <w:rPr>
                <w:b/>
                <w:sz w:val="22"/>
                <w:szCs w:val="22"/>
              </w:rPr>
            </w:pPr>
          </w:p>
          <w:p w14:paraId="02A22B12" w14:textId="77777777" w:rsidR="001D7390" w:rsidRDefault="001D7390" w:rsidP="007737CD">
            <w:pPr>
              <w:ind w:left="-108" w:right="-108"/>
              <w:rPr>
                <w:sz w:val="22"/>
                <w:szCs w:val="22"/>
              </w:rPr>
            </w:pPr>
            <w:r w:rsidRPr="00860A71">
              <w:rPr>
                <w:sz w:val="22"/>
                <w:szCs w:val="22"/>
              </w:rPr>
              <w:t xml:space="preserve">На №   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  <w:t>___________</w:t>
            </w:r>
            <w:r w:rsidRPr="00860A71">
              <w:rPr>
                <w:sz w:val="22"/>
                <w:szCs w:val="22"/>
              </w:rPr>
              <w:t>ад  _______________</w:t>
            </w:r>
          </w:p>
          <w:p w14:paraId="225B125B" w14:textId="77777777" w:rsidR="001D7390" w:rsidRPr="000760E3" w:rsidRDefault="001D7390" w:rsidP="007737CD">
            <w:pPr>
              <w:ind w:left="-108" w:right="-108"/>
            </w:pPr>
          </w:p>
          <w:p w14:paraId="1ADBE51C" w14:textId="77777777" w:rsidR="001D7390" w:rsidRPr="00860A71" w:rsidRDefault="001D7390" w:rsidP="007737CD">
            <w:pPr>
              <w:ind w:left="-108" w:right="-108"/>
              <w:rPr>
                <w:sz w:val="20"/>
                <w:u w:val="single"/>
              </w:rPr>
            </w:pPr>
          </w:p>
        </w:tc>
        <w:tc>
          <w:tcPr>
            <w:tcW w:w="1055" w:type="dxa"/>
          </w:tcPr>
          <w:p w14:paraId="00F1288F" w14:textId="77777777" w:rsidR="001D7390" w:rsidRPr="00860A71" w:rsidRDefault="001D7390" w:rsidP="007737CD"/>
        </w:tc>
        <w:tc>
          <w:tcPr>
            <w:tcW w:w="4820" w:type="dxa"/>
            <w:gridSpan w:val="2"/>
          </w:tcPr>
          <w:p w14:paraId="3EADB111" w14:textId="77777777" w:rsidR="001D7390" w:rsidRDefault="001D7390" w:rsidP="007737CD">
            <w:pPr>
              <w:spacing w:line="240" w:lineRule="exact"/>
              <w:ind w:right="-108"/>
              <w:rPr>
                <w:sz w:val="30"/>
                <w:szCs w:val="30"/>
              </w:rPr>
            </w:pPr>
          </w:p>
          <w:p w14:paraId="286EBF15" w14:textId="77777777" w:rsidR="003039A8" w:rsidRPr="003039A8" w:rsidRDefault="00E1561E" w:rsidP="003D457C">
            <w:pPr>
              <w:pStyle w:val="ae"/>
              <w:spacing w:before="0" w:beforeAutospacing="0" w:after="0" w:afterAutospacing="0" w:line="280" w:lineRule="exact"/>
              <w:rPr>
                <w:sz w:val="28"/>
                <w:szCs w:val="28"/>
              </w:rPr>
            </w:pPr>
            <w:r>
              <w:rPr>
                <w:rStyle w:val="af"/>
                <w:b w:val="0"/>
                <w:sz w:val="28"/>
                <w:szCs w:val="28"/>
              </w:rPr>
              <w:t>Руководителям по списку</w:t>
            </w:r>
          </w:p>
          <w:p w14:paraId="3BA548C5" w14:textId="77777777" w:rsidR="001D7390" w:rsidRPr="00B57F2F" w:rsidRDefault="001D7390" w:rsidP="00A063E3">
            <w:pPr>
              <w:spacing w:line="280" w:lineRule="exact"/>
              <w:rPr>
                <w:color w:val="000000"/>
                <w:sz w:val="30"/>
                <w:szCs w:val="30"/>
              </w:rPr>
            </w:pPr>
          </w:p>
          <w:p w14:paraId="4EE573A0" w14:textId="77777777" w:rsidR="001D7390" w:rsidRDefault="001D7390" w:rsidP="007737CD">
            <w:pPr>
              <w:spacing w:line="240" w:lineRule="exact"/>
              <w:ind w:right="-108"/>
              <w:rPr>
                <w:sz w:val="30"/>
                <w:szCs w:val="30"/>
              </w:rPr>
            </w:pPr>
          </w:p>
          <w:p w14:paraId="53919498" w14:textId="77777777" w:rsidR="001D7390" w:rsidRPr="00C144B7" w:rsidRDefault="001D7390" w:rsidP="007737CD">
            <w:pPr>
              <w:spacing w:line="240" w:lineRule="exact"/>
              <w:ind w:right="-108"/>
              <w:rPr>
                <w:sz w:val="28"/>
                <w:szCs w:val="28"/>
              </w:rPr>
            </w:pPr>
          </w:p>
        </w:tc>
      </w:tr>
      <w:tr w:rsidR="001D7390" w:rsidRPr="00B266D8" w14:paraId="765D719B" w14:textId="77777777" w:rsidTr="00A06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4" w:type="dxa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76B1A" w14:textId="77777777" w:rsidR="00E1561E" w:rsidRDefault="00E1561E" w:rsidP="00E1561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30"/>
                <w:szCs w:val="30"/>
              </w:rPr>
            </w:pPr>
          </w:p>
          <w:p w14:paraId="6E549930" w14:textId="77777777" w:rsidR="0025605C" w:rsidRDefault="006E0D18" w:rsidP="0025605C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 xml:space="preserve">В связи с наступлением пожароопасного периода, увеличением рисков возникновения пожаров в экосистемах и придомовых территориях, а также в целях </w:t>
            </w:r>
            <w:r w:rsidR="0025605C">
              <w:rPr>
                <w:iCs/>
                <w:sz w:val="30"/>
                <w:szCs w:val="30"/>
              </w:rPr>
              <w:t>предотвращения гибели</w:t>
            </w:r>
            <w:r>
              <w:rPr>
                <w:iCs/>
                <w:sz w:val="30"/>
                <w:szCs w:val="30"/>
              </w:rPr>
              <w:t xml:space="preserve"> и травмиров</w:t>
            </w:r>
            <w:r w:rsidR="0025605C">
              <w:rPr>
                <w:iCs/>
                <w:sz w:val="30"/>
                <w:szCs w:val="30"/>
              </w:rPr>
              <w:t>а</w:t>
            </w:r>
            <w:r>
              <w:rPr>
                <w:iCs/>
                <w:sz w:val="30"/>
                <w:szCs w:val="30"/>
              </w:rPr>
              <w:t>ния людей</w:t>
            </w:r>
            <w:r w:rsidR="0025605C">
              <w:rPr>
                <w:iCs/>
                <w:sz w:val="30"/>
                <w:szCs w:val="30"/>
              </w:rPr>
              <w:t>, в городе организовано проведение информационно-разъяснительной работы по вопросам соблюдения требований пожарной безопасности.</w:t>
            </w:r>
            <w:r>
              <w:rPr>
                <w:iCs/>
                <w:sz w:val="30"/>
                <w:szCs w:val="30"/>
              </w:rPr>
              <w:t xml:space="preserve"> </w:t>
            </w:r>
          </w:p>
          <w:p w14:paraId="3E85B0FC" w14:textId="77777777" w:rsidR="0025605C" w:rsidRDefault="0025605C" w:rsidP="00E1561E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 xml:space="preserve">Основные усилия направлены на недопущение выжигания сухой растительности, разведения костров в запрещенных местах, бесконтрольного сжигания мусора. </w:t>
            </w:r>
          </w:p>
          <w:p w14:paraId="29E398C7" w14:textId="77777777" w:rsidR="00E1561E" w:rsidRDefault="00E1561E" w:rsidP="00E1561E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E1561E">
              <w:rPr>
                <w:sz w:val="30"/>
                <w:szCs w:val="30"/>
              </w:rPr>
              <w:t>Работники МЧС напоминают</w:t>
            </w:r>
            <w:r w:rsidR="0025605C">
              <w:rPr>
                <w:sz w:val="30"/>
                <w:szCs w:val="30"/>
              </w:rPr>
              <w:t xml:space="preserve"> об административной и уголовной ответственности за нарушение правил пожарной безопасности. </w:t>
            </w:r>
            <w:r w:rsidR="000A7DA0" w:rsidRPr="00E1561E">
              <w:rPr>
                <w:sz w:val="30"/>
                <w:szCs w:val="30"/>
              </w:rPr>
              <w:t>Не проявляйте беспечности и небрежности в вопросах собственной безопасности.</w:t>
            </w:r>
          </w:p>
          <w:p w14:paraId="1B68CCFB" w14:textId="77777777" w:rsidR="00E1561E" w:rsidRDefault="00E1561E" w:rsidP="00E1561E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связи с вышеизложенной информацией,</w:t>
            </w:r>
            <w:r w:rsidR="009A2EAC">
              <w:rPr>
                <w:sz w:val="30"/>
                <w:szCs w:val="30"/>
              </w:rPr>
              <w:t xml:space="preserve"> </w:t>
            </w:r>
            <w:r w:rsidR="003146F8">
              <w:rPr>
                <w:sz w:val="30"/>
                <w:szCs w:val="30"/>
              </w:rPr>
              <w:t>Вам необходимо</w:t>
            </w:r>
            <w:r w:rsidR="009A2EAC">
              <w:rPr>
                <w:sz w:val="30"/>
                <w:szCs w:val="30"/>
              </w:rPr>
              <w:t xml:space="preserve"> организовать </w:t>
            </w:r>
            <w:r w:rsidR="00DE2283">
              <w:rPr>
                <w:sz w:val="30"/>
                <w:szCs w:val="30"/>
              </w:rPr>
              <w:t xml:space="preserve">размещение </w:t>
            </w:r>
            <w:r>
              <w:rPr>
                <w:sz w:val="30"/>
                <w:szCs w:val="30"/>
              </w:rPr>
              <w:t>указанной</w:t>
            </w:r>
            <w:r w:rsidR="00DE2283">
              <w:rPr>
                <w:sz w:val="30"/>
                <w:szCs w:val="30"/>
              </w:rPr>
              <w:t xml:space="preserve"> информации на </w:t>
            </w:r>
            <w:r w:rsidR="0025605C">
              <w:rPr>
                <w:sz w:val="30"/>
                <w:szCs w:val="30"/>
              </w:rPr>
              <w:t>интернет-</w:t>
            </w:r>
            <w:r w:rsidR="00DE2283">
              <w:rPr>
                <w:sz w:val="30"/>
                <w:szCs w:val="30"/>
              </w:rPr>
              <w:t>сайтах</w:t>
            </w:r>
            <w:r>
              <w:rPr>
                <w:sz w:val="30"/>
                <w:szCs w:val="30"/>
              </w:rPr>
              <w:t xml:space="preserve">, а </w:t>
            </w:r>
            <w:r w:rsidR="00E87957">
              <w:rPr>
                <w:sz w:val="30"/>
                <w:szCs w:val="30"/>
              </w:rPr>
              <w:t xml:space="preserve">также на </w:t>
            </w:r>
            <w:r>
              <w:rPr>
                <w:sz w:val="30"/>
                <w:szCs w:val="30"/>
              </w:rPr>
              <w:t xml:space="preserve">информационных </w:t>
            </w:r>
            <w:r w:rsidR="00E87957">
              <w:rPr>
                <w:sz w:val="30"/>
                <w:szCs w:val="30"/>
              </w:rPr>
              <w:t>стендах</w:t>
            </w:r>
            <w:r w:rsidR="0025605C">
              <w:rPr>
                <w:sz w:val="30"/>
                <w:szCs w:val="30"/>
              </w:rPr>
              <w:t xml:space="preserve"> и местах общего доступа для привлечения граждан к вопросам пожарной безопасности в весенний период.</w:t>
            </w:r>
          </w:p>
          <w:p w14:paraId="1E8C85FD" w14:textId="77777777" w:rsidR="00E1561E" w:rsidRDefault="00E1561E" w:rsidP="00E1561E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</w:p>
          <w:p w14:paraId="0FFCF55C" w14:textId="77777777" w:rsidR="00110106" w:rsidRPr="00E1561E" w:rsidRDefault="00E87957" w:rsidP="00E1561E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Приложение: на 1л.</w:t>
            </w:r>
          </w:p>
        </w:tc>
      </w:tr>
    </w:tbl>
    <w:p w14:paraId="79DC476F" w14:textId="77777777" w:rsidR="00F26821" w:rsidRPr="00E1561E" w:rsidRDefault="00F26821" w:rsidP="00F2682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30"/>
          <w:szCs w:val="30"/>
          <w:shd w:val="clear" w:color="auto" w:fill="FFFFFF"/>
        </w:rPr>
      </w:pPr>
    </w:p>
    <w:p w14:paraId="12AD5E8B" w14:textId="77777777" w:rsidR="00E1561E" w:rsidRDefault="00E1561E" w:rsidP="00F2682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30"/>
          <w:szCs w:val="30"/>
          <w:shd w:val="clear" w:color="auto" w:fill="FFFFFF"/>
        </w:rPr>
      </w:pPr>
    </w:p>
    <w:p w14:paraId="2010BFA8" w14:textId="77777777" w:rsidR="00F26821" w:rsidRDefault="00F26821" w:rsidP="00F2682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30"/>
          <w:szCs w:val="30"/>
          <w:shd w:val="clear" w:color="auto" w:fill="FFFFFF"/>
        </w:rPr>
      </w:pPr>
      <w:r>
        <w:rPr>
          <w:bCs/>
          <w:color w:val="000000"/>
          <w:sz w:val="30"/>
          <w:szCs w:val="30"/>
          <w:shd w:val="clear" w:color="auto" w:fill="FFFFFF"/>
        </w:rPr>
        <w:t>С уважением,</w:t>
      </w:r>
    </w:p>
    <w:p w14:paraId="3D955C9C" w14:textId="77777777" w:rsidR="00F26821" w:rsidRDefault="00F26821" w:rsidP="00F2682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30"/>
          <w:szCs w:val="30"/>
          <w:shd w:val="clear" w:color="auto" w:fill="FFFFFF"/>
        </w:rPr>
      </w:pPr>
    </w:p>
    <w:p w14:paraId="260E9893" w14:textId="77777777" w:rsidR="00F26821" w:rsidRPr="00E87957" w:rsidRDefault="00F26821" w:rsidP="00E87957">
      <w:pPr>
        <w:tabs>
          <w:tab w:val="left" w:pos="6804"/>
        </w:tabs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Начальник отдела</w:t>
      </w:r>
      <w:r>
        <w:rPr>
          <w:color w:val="000000"/>
          <w:sz w:val="30"/>
          <w:szCs w:val="30"/>
          <w:shd w:val="clear" w:color="auto" w:fill="FFFFFF"/>
        </w:rPr>
        <w:tab/>
        <w:t>В.А.Волженков</w:t>
      </w:r>
    </w:p>
    <w:p w14:paraId="19001952" w14:textId="77777777" w:rsidR="00F26821" w:rsidRDefault="00F26821" w:rsidP="00F26821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D81111" w14:textId="77777777" w:rsidR="00027706" w:rsidRDefault="00F26821" w:rsidP="00E87957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Крылова 212157</w:t>
      </w:r>
    </w:p>
    <w:p w14:paraId="03138E73" w14:textId="77777777" w:rsidR="00CE3D9A" w:rsidRDefault="00CE3D9A" w:rsidP="00E87957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204C7A04" w14:textId="77777777" w:rsidR="00CE3D9A" w:rsidRDefault="00CE3D9A" w:rsidP="00E87957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0F1B3B0" w14:textId="77777777" w:rsidR="00CE3D9A" w:rsidRDefault="00CE3D9A" w:rsidP="00E87957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sectPr w:rsidR="00CE3D9A" w:rsidSect="00E1561E">
      <w:type w:val="continuous"/>
      <w:pgSz w:w="11907" w:h="16840" w:code="9"/>
      <w:pgMar w:top="1134" w:right="425" w:bottom="284" w:left="1701" w:header="618" w:footer="720" w:gutter="0"/>
      <w:paperSrc w:first="261" w:other="261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0F4F"/>
    <w:multiLevelType w:val="hybridMultilevel"/>
    <w:tmpl w:val="9AB2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C8B"/>
    <w:multiLevelType w:val="singleLevel"/>
    <w:tmpl w:val="71AEC44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AC6E3C"/>
    <w:multiLevelType w:val="hybridMultilevel"/>
    <w:tmpl w:val="AB185028"/>
    <w:lvl w:ilvl="0" w:tplc="618A5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4D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0B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66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C7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2B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365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C9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05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225FB"/>
    <w:multiLevelType w:val="hybridMultilevel"/>
    <w:tmpl w:val="0944C66E"/>
    <w:lvl w:ilvl="0" w:tplc="6CB2630C">
      <w:numFmt w:val="bullet"/>
      <w:lvlText w:val="-"/>
      <w:lvlJc w:val="left"/>
      <w:pPr>
        <w:tabs>
          <w:tab w:val="num" w:pos="2223"/>
        </w:tabs>
        <w:ind w:left="2223" w:hanging="1515"/>
      </w:pPr>
      <w:rPr>
        <w:rFonts w:ascii="Times New Roman" w:eastAsia="Times New Roman" w:hAnsi="Times New Roman" w:cs="Times New Roman" w:hint="default"/>
      </w:rPr>
    </w:lvl>
    <w:lvl w:ilvl="1" w:tplc="4E04865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FEE4A4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03824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BCCE12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BECE26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A40A66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622D7D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5EAF97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FB7C9C"/>
    <w:multiLevelType w:val="singleLevel"/>
    <w:tmpl w:val="949EF1AA"/>
    <w:lvl w:ilvl="0">
      <w:start w:val="1"/>
      <w:numFmt w:val="decimal"/>
      <w:lvlText w:val="%1."/>
      <w:lvlJc w:val="left"/>
      <w:pPr>
        <w:tabs>
          <w:tab w:val="num" w:pos="868"/>
        </w:tabs>
        <w:ind w:left="868" w:hanging="360"/>
      </w:pPr>
    </w:lvl>
  </w:abstractNum>
  <w:abstractNum w:abstractNumId="5" w15:restartNumberingAfterBreak="0">
    <w:nsid w:val="43C6370D"/>
    <w:multiLevelType w:val="hybridMultilevel"/>
    <w:tmpl w:val="8AE05532"/>
    <w:lvl w:ilvl="0" w:tplc="F54030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14BB0"/>
    <w:multiLevelType w:val="hybridMultilevel"/>
    <w:tmpl w:val="EC68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A0140"/>
    <w:multiLevelType w:val="hybridMultilevel"/>
    <w:tmpl w:val="10921CF2"/>
    <w:lvl w:ilvl="0" w:tplc="CC2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D80DD4"/>
    <w:multiLevelType w:val="singleLevel"/>
    <w:tmpl w:val="517A1AF6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9" w15:restartNumberingAfterBreak="0">
    <w:nsid w:val="59D50ADE"/>
    <w:multiLevelType w:val="hybridMultilevel"/>
    <w:tmpl w:val="2976E83A"/>
    <w:lvl w:ilvl="0" w:tplc="F830E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A3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A44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64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2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E4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90D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43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2F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813F65"/>
    <w:multiLevelType w:val="singleLevel"/>
    <w:tmpl w:val="A6B4ED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1A1156"/>
    <w:multiLevelType w:val="hybridMultilevel"/>
    <w:tmpl w:val="80F81336"/>
    <w:lvl w:ilvl="0" w:tplc="656C5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49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00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66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45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28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43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C7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47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651A2"/>
    <w:multiLevelType w:val="hybridMultilevel"/>
    <w:tmpl w:val="52B43030"/>
    <w:lvl w:ilvl="0" w:tplc="3DDC947C">
      <w:start w:val="26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eastAsia="Times New Roman" w:hAnsi="Symbol" w:cs="Times New Roman" w:hint="default"/>
      </w:rPr>
    </w:lvl>
    <w:lvl w:ilvl="1" w:tplc="DF3CAC5A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7EC84738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3847FE0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22625B26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588ECB92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59BCEA1A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A82C423C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7096CCB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78035051"/>
    <w:multiLevelType w:val="hybridMultilevel"/>
    <w:tmpl w:val="00006156"/>
    <w:lvl w:ilvl="0" w:tplc="47B2CEEA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93360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48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2F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AF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72E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840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AF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7232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18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E2"/>
    <w:rsid w:val="00001880"/>
    <w:rsid w:val="000050BE"/>
    <w:rsid w:val="00015F02"/>
    <w:rsid w:val="00025181"/>
    <w:rsid w:val="00027706"/>
    <w:rsid w:val="000301DA"/>
    <w:rsid w:val="00031AC8"/>
    <w:rsid w:val="0005161B"/>
    <w:rsid w:val="000615EC"/>
    <w:rsid w:val="00066DFD"/>
    <w:rsid w:val="000760E3"/>
    <w:rsid w:val="000824D3"/>
    <w:rsid w:val="00085387"/>
    <w:rsid w:val="0009082A"/>
    <w:rsid w:val="00093084"/>
    <w:rsid w:val="000A1129"/>
    <w:rsid w:val="000A1DD2"/>
    <w:rsid w:val="000A7DA0"/>
    <w:rsid w:val="000D20E7"/>
    <w:rsid w:val="000D3561"/>
    <w:rsid w:val="000E674E"/>
    <w:rsid w:val="000E6AB5"/>
    <w:rsid w:val="000F5ADE"/>
    <w:rsid w:val="001010B2"/>
    <w:rsid w:val="001064F2"/>
    <w:rsid w:val="0010758B"/>
    <w:rsid w:val="00110106"/>
    <w:rsid w:val="001129AC"/>
    <w:rsid w:val="00114B55"/>
    <w:rsid w:val="00114F5E"/>
    <w:rsid w:val="0012183E"/>
    <w:rsid w:val="00122F13"/>
    <w:rsid w:val="001230D6"/>
    <w:rsid w:val="00137B97"/>
    <w:rsid w:val="001546E0"/>
    <w:rsid w:val="00160C8D"/>
    <w:rsid w:val="00173D1A"/>
    <w:rsid w:val="00182101"/>
    <w:rsid w:val="001845AC"/>
    <w:rsid w:val="001854CB"/>
    <w:rsid w:val="00190E48"/>
    <w:rsid w:val="00197102"/>
    <w:rsid w:val="001A7B77"/>
    <w:rsid w:val="001B25CD"/>
    <w:rsid w:val="001C0FC7"/>
    <w:rsid w:val="001D51E2"/>
    <w:rsid w:val="001D6C64"/>
    <w:rsid w:val="001D7390"/>
    <w:rsid w:val="001E1788"/>
    <w:rsid w:val="001E5499"/>
    <w:rsid w:val="001F17DC"/>
    <w:rsid w:val="001F1CAA"/>
    <w:rsid w:val="001F7C8B"/>
    <w:rsid w:val="002228AB"/>
    <w:rsid w:val="00224358"/>
    <w:rsid w:val="00230733"/>
    <w:rsid w:val="00237B01"/>
    <w:rsid w:val="0024001C"/>
    <w:rsid w:val="00245EAA"/>
    <w:rsid w:val="00250897"/>
    <w:rsid w:val="0025320C"/>
    <w:rsid w:val="00253EAD"/>
    <w:rsid w:val="002540E8"/>
    <w:rsid w:val="0025605C"/>
    <w:rsid w:val="0026048F"/>
    <w:rsid w:val="002673DA"/>
    <w:rsid w:val="00270765"/>
    <w:rsid w:val="0028336C"/>
    <w:rsid w:val="002926E9"/>
    <w:rsid w:val="00295BB1"/>
    <w:rsid w:val="002A4BDF"/>
    <w:rsid w:val="002A54C6"/>
    <w:rsid w:val="002B5F58"/>
    <w:rsid w:val="002C6056"/>
    <w:rsid w:val="002C72B4"/>
    <w:rsid w:val="002E0697"/>
    <w:rsid w:val="002E5601"/>
    <w:rsid w:val="002E7576"/>
    <w:rsid w:val="002F0C87"/>
    <w:rsid w:val="002F211C"/>
    <w:rsid w:val="002F584E"/>
    <w:rsid w:val="003039A8"/>
    <w:rsid w:val="00305082"/>
    <w:rsid w:val="003146F8"/>
    <w:rsid w:val="00323C4E"/>
    <w:rsid w:val="00337F1F"/>
    <w:rsid w:val="00337F5C"/>
    <w:rsid w:val="00346D08"/>
    <w:rsid w:val="00355ED5"/>
    <w:rsid w:val="00360033"/>
    <w:rsid w:val="00360442"/>
    <w:rsid w:val="0038475C"/>
    <w:rsid w:val="0039129D"/>
    <w:rsid w:val="00396737"/>
    <w:rsid w:val="003A6E96"/>
    <w:rsid w:val="003B40DB"/>
    <w:rsid w:val="003C1193"/>
    <w:rsid w:val="003D1550"/>
    <w:rsid w:val="003D457C"/>
    <w:rsid w:val="003E4A46"/>
    <w:rsid w:val="003E578F"/>
    <w:rsid w:val="003F422A"/>
    <w:rsid w:val="00402CDD"/>
    <w:rsid w:val="00402E64"/>
    <w:rsid w:val="00404AE2"/>
    <w:rsid w:val="004124F7"/>
    <w:rsid w:val="00413141"/>
    <w:rsid w:val="004151AB"/>
    <w:rsid w:val="004205B4"/>
    <w:rsid w:val="00426EAF"/>
    <w:rsid w:val="0043548E"/>
    <w:rsid w:val="00447D4E"/>
    <w:rsid w:val="00455832"/>
    <w:rsid w:val="00456F53"/>
    <w:rsid w:val="00460562"/>
    <w:rsid w:val="00462574"/>
    <w:rsid w:val="0046327E"/>
    <w:rsid w:val="004639BB"/>
    <w:rsid w:val="00470919"/>
    <w:rsid w:val="00474DE8"/>
    <w:rsid w:val="00477E55"/>
    <w:rsid w:val="0048145A"/>
    <w:rsid w:val="00481FD2"/>
    <w:rsid w:val="00495987"/>
    <w:rsid w:val="004C5340"/>
    <w:rsid w:val="004E1716"/>
    <w:rsid w:val="004E657B"/>
    <w:rsid w:val="00510414"/>
    <w:rsid w:val="00533AA8"/>
    <w:rsid w:val="0053597D"/>
    <w:rsid w:val="00550E86"/>
    <w:rsid w:val="0055393B"/>
    <w:rsid w:val="005562FC"/>
    <w:rsid w:val="00557AB9"/>
    <w:rsid w:val="00562898"/>
    <w:rsid w:val="00565AFA"/>
    <w:rsid w:val="00572B60"/>
    <w:rsid w:val="00572F06"/>
    <w:rsid w:val="00573EBE"/>
    <w:rsid w:val="005747B3"/>
    <w:rsid w:val="005958F7"/>
    <w:rsid w:val="005B3139"/>
    <w:rsid w:val="005B4D16"/>
    <w:rsid w:val="005D17CB"/>
    <w:rsid w:val="005D22EC"/>
    <w:rsid w:val="005E4A71"/>
    <w:rsid w:val="005F4F53"/>
    <w:rsid w:val="005F769C"/>
    <w:rsid w:val="00607DDA"/>
    <w:rsid w:val="006166E3"/>
    <w:rsid w:val="00616FDE"/>
    <w:rsid w:val="00627A4C"/>
    <w:rsid w:val="00627F70"/>
    <w:rsid w:val="006308CA"/>
    <w:rsid w:val="0063100E"/>
    <w:rsid w:val="00636A29"/>
    <w:rsid w:val="00647FE2"/>
    <w:rsid w:val="006501E2"/>
    <w:rsid w:val="00661D12"/>
    <w:rsid w:val="006702F4"/>
    <w:rsid w:val="00672076"/>
    <w:rsid w:val="00673403"/>
    <w:rsid w:val="006850BB"/>
    <w:rsid w:val="00685F45"/>
    <w:rsid w:val="006A6536"/>
    <w:rsid w:val="006A7509"/>
    <w:rsid w:val="006D2E63"/>
    <w:rsid w:val="006D4038"/>
    <w:rsid w:val="006E0D18"/>
    <w:rsid w:val="006E26B2"/>
    <w:rsid w:val="006E688E"/>
    <w:rsid w:val="006E7E60"/>
    <w:rsid w:val="006F0570"/>
    <w:rsid w:val="006F5394"/>
    <w:rsid w:val="006F5D13"/>
    <w:rsid w:val="00704A34"/>
    <w:rsid w:val="00712BAB"/>
    <w:rsid w:val="0071353A"/>
    <w:rsid w:val="007139E8"/>
    <w:rsid w:val="007205FD"/>
    <w:rsid w:val="00720BF1"/>
    <w:rsid w:val="007213CF"/>
    <w:rsid w:val="00724724"/>
    <w:rsid w:val="00724E01"/>
    <w:rsid w:val="00737198"/>
    <w:rsid w:val="00740007"/>
    <w:rsid w:val="00744640"/>
    <w:rsid w:val="00755EF1"/>
    <w:rsid w:val="00755FA3"/>
    <w:rsid w:val="0076414D"/>
    <w:rsid w:val="00765A92"/>
    <w:rsid w:val="007730CD"/>
    <w:rsid w:val="007737CD"/>
    <w:rsid w:val="0077438A"/>
    <w:rsid w:val="00774875"/>
    <w:rsid w:val="007919C5"/>
    <w:rsid w:val="007976A5"/>
    <w:rsid w:val="007A0BD0"/>
    <w:rsid w:val="007A310E"/>
    <w:rsid w:val="007B4561"/>
    <w:rsid w:val="007B6839"/>
    <w:rsid w:val="007D0E1A"/>
    <w:rsid w:val="007D1206"/>
    <w:rsid w:val="00801BCB"/>
    <w:rsid w:val="008035B4"/>
    <w:rsid w:val="00803C42"/>
    <w:rsid w:val="008103FB"/>
    <w:rsid w:val="008108FC"/>
    <w:rsid w:val="00812441"/>
    <w:rsid w:val="00812CA2"/>
    <w:rsid w:val="00813D6B"/>
    <w:rsid w:val="0082074C"/>
    <w:rsid w:val="00824138"/>
    <w:rsid w:val="00825556"/>
    <w:rsid w:val="00827E37"/>
    <w:rsid w:val="0083086B"/>
    <w:rsid w:val="008406C7"/>
    <w:rsid w:val="008531F8"/>
    <w:rsid w:val="0085772E"/>
    <w:rsid w:val="00861AFE"/>
    <w:rsid w:val="0086297F"/>
    <w:rsid w:val="00871DED"/>
    <w:rsid w:val="00875DF7"/>
    <w:rsid w:val="00877B54"/>
    <w:rsid w:val="008A4204"/>
    <w:rsid w:val="008B4B58"/>
    <w:rsid w:val="008C1801"/>
    <w:rsid w:val="008C4536"/>
    <w:rsid w:val="008D3C83"/>
    <w:rsid w:val="008F0E93"/>
    <w:rsid w:val="008F26B0"/>
    <w:rsid w:val="008F7B9E"/>
    <w:rsid w:val="00905D29"/>
    <w:rsid w:val="00907797"/>
    <w:rsid w:val="00907E01"/>
    <w:rsid w:val="00910CF0"/>
    <w:rsid w:val="00917C2F"/>
    <w:rsid w:val="00921AD9"/>
    <w:rsid w:val="0093425B"/>
    <w:rsid w:val="00934C59"/>
    <w:rsid w:val="00945416"/>
    <w:rsid w:val="009461C5"/>
    <w:rsid w:val="00960BBA"/>
    <w:rsid w:val="00970556"/>
    <w:rsid w:val="00976CC4"/>
    <w:rsid w:val="009772CB"/>
    <w:rsid w:val="00980656"/>
    <w:rsid w:val="00981FCC"/>
    <w:rsid w:val="00984CFB"/>
    <w:rsid w:val="009856D3"/>
    <w:rsid w:val="009A2EAC"/>
    <w:rsid w:val="009C5143"/>
    <w:rsid w:val="009C531D"/>
    <w:rsid w:val="009D0280"/>
    <w:rsid w:val="009D2C20"/>
    <w:rsid w:val="009D2D9B"/>
    <w:rsid w:val="009D7918"/>
    <w:rsid w:val="00A0057F"/>
    <w:rsid w:val="00A063E3"/>
    <w:rsid w:val="00A07046"/>
    <w:rsid w:val="00A1251D"/>
    <w:rsid w:val="00A4451C"/>
    <w:rsid w:val="00A539C5"/>
    <w:rsid w:val="00A64D70"/>
    <w:rsid w:val="00A72AAF"/>
    <w:rsid w:val="00A72E78"/>
    <w:rsid w:val="00A7721D"/>
    <w:rsid w:val="00A84586"/>
    <w:rsid w:val="00A847ED"/>
    <w:rsid w:val="00A84BE4"/>
    <w:rsid w:val="00A867CC"/>
    <w:rsid w:val="00A965BC"/>
    <w:rsid w:val="00AA39A6"/>
    <w:rsid w:val="00AA552B"/>
    <w:rsid w:val="00AC42B9"/>
    <w:rsid w:val="00AD0D35"/>
    <w:rsid w:val="00AD54CF"/>
    <w:rsid w:val="00AE7726"/>
    <w:rsid w:val="00B173D7"/>
    <w:rsid w:val="00B305B3"/>
    <w:rsid w:val="00B3266A"/>
    <w:rsid w:val="00B42025"/>
    <w:rsid w:val="00B53AFB"/>
    <w:rsid w:val="00B72547"/>
    <w:rsid w:val="00B740E7"/>
    <w:rsid w:val="00B807C9"/>
    <w:rsid w:val="00B81E16"/>
    <w:rsid w:val="00BB7517"/>
    <w:rsid w:val="00BC147B"/>
    <w:rsid w:val="00BC33F0"/>
    <w:rsid w:val="00BD6BDF"/>
    <w:rsid w:val="00BD6F98"/>
    <w:rsid w:val="00BE0829"/>
    <w:rsid w:val="00C212C7"/>
    <w:rsid w:val="00C357E0"/>
    <w:rsid w:val="00C427C3"/>
    <w:rsid w:val="00C5528E"/>
    <w:rsid w:val="00C5704A"/>
    <w:rsid w:val="00C744AF"/>
    <w:rsid w:val="00C907D4"/>
    <w:rsid w:val="00CA7193"/>
    <w:rsid w:val="00CB35D8"/>
    <w:rsid w:val="00CC0E29"/>
    <w:rsid w:val="00CD134F"/>
    <w:rsid w:val="00CD26FA"/>
    <w:rsid w:val="00CD28D4"/>
    <w:rsid w:val="00CD7F48"/>
    <w:rsid w:val="00CE3D9A"/>
    <w:rsid w:val="00D008DE"/>
    <w:rsid w:val="00D04C0D"/>
    <w:rsid w:val="00D05C2B"/>
    <w:rsid w:val="00D134F4"/>
    <w:rsid w:val="00D145AF"/>
    <w:rsid w:val="00D151EB"/>
    <w:rsid w:val="00D24349"/>
    <w:rsid w:val="00D258D6"/>
    <w:rsid w:val="00D26F43"/>
    <w:rsid w:val="00D27431"/>
    <w:rsid w:val="00D3051F"/>
    <w:rsid w:val="00D41463"/>
    <w:rsid w:val="00D42F07"/>
    <w:rsid w:val="00D578D6"/>
    <w:rsid w:val="00D603DB"/>
    <w:rsid w:val="00D61F2F"/>
    <w:rsid w:val="00D65FB7"/>
    <w:rsid w:val="00D97F71"/>
    <w:rsid w:val="00DA39E2"/>
    <w:rsid w:val="00DB01C6"/>
    <w:rsid w:val="00DB7734"/>
    <w:rsid w:val="00DC7627"/>
    <w:rsid w:val="00DD35E6"/>
    <w:rsid w:val="00DE2283"/>
    <w:rsid w:val="00DE24D5"/>
    <w:rsid w:val="00DE498D"/>
    <w:rsid w:val="00E03BAB"/>
    <w:rsid w:val="00E04A4A"/>
    <w:rsid w:val="00E10C63"/>
    <w:rsid w:val="00E1561E"/>
    <w:rsid w:val="00E20E82"/>
    <w:rsid w:val="00E21658"/>
    <w:rsid w:val="00E35F76"/>
    <w:rsid w:val="00E43B17"/>
    <w:rsid w:val="00E56FCB"/>
    <w:rsid w:val="00E7727E"/>
    <w:rsid w:val="00E86136"/>
    <w:rsid w:val="00E87957"/>
    <w:rsid w:val="00ED59D6"/>
    <w:rsid w:val="00ED624D"/>
    <w:rsid w:val="00EE021F"/>
    <w:rsid w:val="00EE3B0A"/>
    <w:rsid w:val="00EE76BB"/>
    <w:rsid w:val="00F000B8"/>
    <w:rsid w:val="00F04369"/>
    <w:rsid w:val="00F179A3"/>
    <w:rsid w:val="00F26821"/>
    <w:rsid w:val="00F46F56"/>
    <w:rsid w:val="00F6141C"/>
    <w:rsid w:val="00F627B8"/>
    <w:rsid w:val="00F7358B"/>
    <w:rsid w:val="00F7792C"/>
    <w:rsid w:val="00F84B62"/>
    <w:rsid w:val="00FB6E8E"/>
    <w:rsid w:val="00FC074D"/>
    <w:rsid w:val="00FC0762"/>
    <w:rsid w:val="00FC237D"/>
    <w:rsid w:val="00FC4277"/>
    <w:rsid w:val="00FC48B6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60877"/>
  <w15:docId w15:val="{4DE7034A-0C19-4587-B870-E4495D3F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4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0414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510414"/>
    <w:pPr>
      <w:keepNext/>
      <w:jc w:val="center"/>
      <w:outlineLvl w:val="1"/>
    </w:pPr>
    <w:rPr>
      <w:b/>
      <w:color w:val="000000"/>
      <w:sz w:val="20"/>
    </w:rPr>
  </w:style>
  <w:style w:type="paragraph" w:styleId="3">
    <w:name w:val="heading 3"/>
    <w:basedOn w:val="a"/>
    <w:next w:val="a"/>
    <w:qFormat/>
    <w:rsid w:val="00510414"/>
    <w:pPr>
      <w:keepNext/>
      <w:jc w:val="center"/>
      <w:outlineLvl w:val="2"/>
    </w:pPr>
    <w:rPr>
      <w:sz w:val="96"/>
    </w:rPr>
  </w:style>
  <w:style w:type="paragraph" w:styleId="4">
    <w:name w:val="heading 4"/>
    <w:basedOn w:val="a"/>
    <w:next w:val="a"/>
    <w:qFormat/>
    <w:rsid w:val="0051041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10414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510414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10414"/>
    <w:pPr>
      <w:keepNext/>
      <w:ind w:right="-83" w:firstLine="54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0414"/>
    <w:rPr>
      <w:color w:val="0000FF"/>
      <w:u w:val="single"/>
    </w:rPr>
  </w:style>
  <w:style w:type="paragraph" w:styleId="a4">
    <w:name w:val="Body Text Indent"/>
    <w:basedOn w:val="a"/>
    <w:rsid w:val="00510414"/>
    <w:pPr>
      <w:ind w:firstLine="567"/>
      <w:jc w:val="both"/>
    </w:pPr>
    <w:rPr>
      <w:szCs w:val="20"/>
    </w:rPr>
  </w:style>
  <w:style w:type="paragraph" w:customStyle="1" w:styleId="11">
    <w:name w:val="Обычный1"/>
    <w:rsid w:val="00510414"/>
    <w:rPr>
      <w:snapToGrid w:val="0"/>
      <w:sz w:val="24"/>
    </w:rPr>
  </w:style>
  <w:style w:type="paragraph" w:styleId="a5">
    <w:name w:val="Body Text"/>
    <w:basedOn w:val="a"/>
    <w:link w:val="a6"/>
    <w:rsid w:val="00510414"/>
    <w:pPr>
      <w:jc w:val="both"/>
    </w:pPr>
    <w:rPr>
      <w:sz w:val="28"/>
    </w:rPr>
  </w:style>
  <w:style w:type="paragraph" w:styleId="21">
    <w:name w:val="Body Text 2"/>
    <w:basedOn w:val="a"/>
    <w:rsid w:val="00510414"/>
    <w:pPr>
      <w:keepNext/>
      <w:jc w:val="both"/>
      <w:outlineLvl w:val="8"/>
    </w:pPr>
    <w:rPr>
      <w:sz w:val="32"/>
    </w:rPr>
  </w:style>
  <w:style w:type="paragraph" w:styleId="22">
    <w:name w:val="Body Text Indent 2"/>
    <w:basedOn w:val="a"/>
    <w:rsid w:val="00510414"/>
    <w:pPr>
      <w:ind w:firstLine="708"/>
      <w:jc w:val="both"/>
    </w:pPr>
    <w:rPr>
      <w:sz w:val="28"/>
    </w:rPr>
  </w:style>
  <w:style w:type="paragraph" w:styleId="30">
    <w:name w:val="Body Text 3"/>
    <w:basedOn w:val="a"/>
    <w:rsid w:val="00510414"/>
    <w:pPr>
      <w:jc w:val="center"/>
    </w:pPr>
    <w:rPr>
      <w:sz w:val="28"/>
    </w:rPr>
  </w:style>
  <w:style w:type="paragraph" w:styleId="23">
    <w:name w:val="List 2"/>
    <w:basedOn w:val="a"/>
    <w:rsid w:val="00510414"/>
    <w:pPr>
      <w:ind w:left="566" w:hanging="283"/>
    </w:pPr>
    <w:rPr>
      <w:szCs w:val="20"/>
    </w:rPr>
  </w:style>
  <w:style w:type="paragraph" w:styleId="31">
    <w:name w:val="Body Text Indent 3"/>
    <w:basedOn w:val="a"/>
    <w:rsid w:val="00510414"/>
    <w:pPr>
      <w:ind w:right="-83" w:firstLine="540"/>
      <w:jc w:val="both"/>
    </w:pPr>
    <w:rPr>
      <w:sz w:val="28"/>
    </w:rPr>
  </w:style>
  <w:style w:type="paragraph" w:styleId="a7">
    <w:name w:val="Balloon Text"/>
    <w:basedOn w:val="a"/>
    <w:link w:val="a8"/>
    <w:rsid w:val="000824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824D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2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D24349"/>
    <w:rPr>
      <w:b/>
      <w:szCs w:val="24"/>
    </w:rPr>
  </w:style>
  <w:style w:type="character" w:customStyle="1" w:styleId="20">
    <w:name w:val="Заголовок 2 Знак"/>
    <w:link w:val="2"/>
    <w:rsid w:val="00D24349"/>
    <w:rPr>
      <w:b/>
      <w:color w:val="000000"/>
      <w:szCs w:val="24"/>
    </w:rPr>
  </w:style>
  <w:style w:type="character" w:customStyle="1" w:styleId="a6">
    <w:name w:val="Основной текст Знак"/>
    <w:link w:val="a5"/>
    <w:rsid w:val="00D24349"/>
    <w:rPr>
      <w:sz w:val="28"/>
      <w:szCs w:val="24"/>
    </w:rPr>
  </w:style>
  <w:style w:type="paragraph" w:customStyle="1" w:styleId="Style5">
    <w:name w:val="Style5"/>
    <w:basedOn w:val="a"/>
    <w:uiPriority w:val="99"/>
    <w:rsid w:val="006E7E6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E7E60"/>
    <w:pPr>
      <w:widowControl w:val="0"/>
      <w:autoSpaceDE w:val="0"/>
      <w:autoSpaceDN w:val="0"/>
      <w:adjustRightInd w:val="0"/>
      <w:spacing w:line="347" w:lineRule="exact"/>
      <w:ind w:firstLine="701"/>
      <w:jc w:val="both"/>
    </w:pPr>
  </w:style>
  <w:style w:type="paragraph" w:customStyle="1" w:styleId="Style9">
    <w:name w:val="Style9"/>
    <w:basedOn w:val="a"/>
    <w:uiPriority w:val="99"/>
    <w:rsid w:val="006E7E60"/>
    <w:pPr>
      <w:widowControl w:val="0"/>
      <w:autoSpaceDE w:val="0"/>
      <w:autoSpaceDN w:val="0"/>
      <w:adjustRightInd w:val="0"/>
      <w:spacing w:line="346" w:lineRule="exact"/>
      <w:jc w:val="both"/>
    </w:pPr>
  </w:style>
  <w:style w:type="paragraph" w:customStyle="1" w:styleId="Style10">
    <w:name w:val="Style10"/>
    <w:basedOn w:val="a"/>
    <w:uiPriority w:val="99"/>
    <w:rsid w:val="006E7E60"/>
    <w:pPr>
      <w:widowControl w:val="0"/>
      <w:autoSpaceDE w:val="0"/>
      <w:autoSpaceDN w:val="0"/>
      <w:adjustRightInd w:val="0"/>
      <w:spacing w:line="346" w:lineRule="exact"/>
    </w:pPr>
  </w:style>
  <w:style w:type="character" w:customStyle="1" w:styleId="FontStyle19">
    <w:name w:val="Font Style19"/>
    <w:uiPriority w:val="99"/>
    <w:rsid w:val="006E7E60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2">
    <w:name w:val="Style2"/>
    <w:basedOn w:val="a"/>
    <w:uiPriority w:val="99"/>
    <w:rsid w:val="0024001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24001C"/>
    <w:pPr>
      <w:widowControl w:val="0"/>
      <w:autoSpaceDE w:val="0"/>
      <w:autoSpaceDN w:val="0"/>
      <w:adjustRightInd w:val="0"/>
      <w:spacing w:line="238" w:lineRule="exact"/>
    </w:pPr>
  </w:style>
  <w:style w:type="paragraph" w:customStyle="1" w:styleId="Style4">
    <w:name w:val="Style4"/>
    <w:basedOn w:val="a"/>
    <w:uiPriority w:val="99"/>
    <w:rsid w:val="0024001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24001C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24001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4001C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2">
    <w:name w:val="Style12"/>
    <w:basedOn w:val="a"/>
    <w:uiPriority w:val="99"/>
    <w:rsid w:val="0024001C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24001C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16">
    <w:name w:val="Font Style16"/>
    <w:uiPriority w:val="99"/>
    <w:rsid w:val="0024001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24001C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24001C"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uiPriority w:val="99"/>
    <w:rsid w:val="0024001C"/>
    <w:rPr>
      <w:rFonts w:ascii="Times New Roman" w:hAnsi="Times New Roman" w:cs="Times New Roman"/>
      <w:sz w:val="18"/>
      <w:szCs w:val="18"/>
    </w:rPr>
  </w:style>
  <w:style w:type="character" w:customStyle="1" w:styleId="70">
    <w:name w:val="Заголовок 7 Знак"/>
    <w:link w:val="7"/>
    <w:rsid w:val="002673DA"/>
    <w:rPr>
      <w:b/>
      <w:bCs/>
      <w:sz w:val="28"/>
      <w:szCs w:val="24"/>
    </w:rPr>
  </w:style>
  <w:style w:type="character" w:customStyle="1" w:styleId="FontStyle11">
    <w:name w:val="Font Style11"/>
    <w:uiPriority w:val="99"/>
    <w:rsid w:val="002673DA"/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360033"/>
    <w:rPr>
      <w:rFonts w:ascii="Courier New" w:hAnsi="Courier New" w:cs="Courier New"/>
      <w:noProof/>
      <w:sz w:val="20"/>
      <w:szCs w:val="20"/>
      <w:lang w:val="be-BY"/>
    </w:rPr>
  </w:style>
  <w:style w:type="character" w:customStyle="1" w:styleId="ab">
    <w:name w:val="Текст Знак"/>
    <w:basedOn w:val="a0"/>
    <w:link w:val="aa"/>
    <w:rsid w:val="00360033"/>
    <w:rPr>
      <w:rFonts w:ascii="Courier New" w:hAnsi="Courier New" w:cs="Courier New"/>
      <w:noProof/>
      <w:lang w:val="be-BY"/>
    </w:rPr>
  </w:style>
  <w:style w:type="character" w:styleId="ac">
    <w:name w:val="Emphasis"/>
    <w:basedOn w:val="a0"/>
    <w:qFormat/>
    <w:rsid w:val="0046327E"/>
    <w:rPr>
      <w:i/>
      <w:iCs/>
    </w:rPr>
  </w:style>
  <w:style w:type="paragraph" w:styleId="ad">
    <w:name w:val="List Paragraph"/>
    <w:basedOn w:val="a"/>
    <w:uiPriority w:val="34"/>
    <w:qFormat/>
    <w:rsid w:val="00565A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14B5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114B55"/>
    <w:rPr>
      <w:b/>
      <w:bCs/>
    </w:rPr>
  </w:style>
  <w:style w:type="paragraph" w:customStyle="1" w:styleId="newncpi0">
    <w:name w:val="newncpi0"/>
    <w:basedOn w:val="a"/>
    <w:rsid w:val="003B40DB"/>
    <w:pPr>
      <w:jc w:val="both"/>
    </w:pPr>
  </w:style>
  <w:style w:type="paragraph" w:customStyle="1" w:styleId="12">
    <w:name w:val="Название1"/>
    <w:basedOn w:val="a"/>
    <w:link w:val="af0"/>
    <w:qFormat/>
    <w:rsid w:val="00A07046"/>
    <w:pPr>
      <w:ind w:firstLine="851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12"/>
    <w:rsid w:val="00A07046"/>
    <w:rPr>
      <w:b/>
      <w:sz w:val="28"/>
    </w:rPr>
  </w:style>
  <w:style w:type="character" w:customStyle="1" w:styleId="v1bumpedfont15">
    <w:name w:val="v1bumpedfont15"/>
    <w:basedOn w:val="a0"/>
    <w:rsid w:val="00DE2283"/>
  </w:style>
  <w:style w:type="paragraph" w:customStyle="1" w:styleId="v1s6">
    <w:name w:val="v1s6"/>
    <w:basedOn w:val="a"/>
    <w:rsid w:val="00DE2283"/>
    <w:pPr>
      <w:spacing w:before="100" w:beforeAutospacing="1" w:after="100" w:afterAutospacing="1"/>
    </w:pPr>
  </w:style>
  <w:style w:type="paragraph" w:customStyle="1" w:styleId="v1s9">
    <w:name w:val="v1s9"/>
    <w:basedOn w:val="a"/>
    <w:rsid w:val="00DE22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6724-685E-422A-8458-6C564E98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Пожарная охрана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Шашкин Александр</dc:creator>
  <cp:lastModifiedBy>Admin</cp:lastModifiedBy>
  <cp:revision>2</cp:revision>
  <cp:lastPrinted>2026-02-26T12:22:00Z</cp:lastPrinted>
  <dcterms:created xsi:type="dcterms:W3CDTF">2026-04-08T12:47:00Z</dcterms:created>
  <dcterms:modified xsi:type="dcterms:W3CDTF">2026-04-08T12:47:00Z</dcterms:modified>
</cp:coreProperties>
</file>